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872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Анисимова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8633 812438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18810086240000316995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715436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18810086240000316995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18810086240000316995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4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0412365400805008722520184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32874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8rplc-15">
    <w:name w:val="cat-Sum grp-18 rplc-15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9B56-CE32-40A7-AF36-40DD94A47CF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